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书名：STRUCTURAL ANALYSIS of Historic Buildings Restoration</w:t>
      </w:r>
    </w:p>
    <w:p>
      <w:r>
        <w:t>作者：J·Stanley Rabun</w:t>
      </w:r>
    </w:p>
    <w:p>
      <w:r>
        <w:t>出版社：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STRUCTURAL ANALYSIS of Historic Buildings Restoration 评论地址：https://www.jiaokey.com/book/detail/40037145.html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