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CAHIERS DE LA CAMBRE ARCHITECTURE 5 ARCHITECTURLE POURLE DEVELOPPEMENT ANNE INTERNATIONALE DULOGEMENT DES SANS-ABRI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CAHIERS DE LA CAMBRE ARCHITECTURE 5 ARCHITECTURLE POURLE DEVELOPPEMENT ANNE INTERNATIONALE DULOGEMENT DES SANS-ABRI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本书出售、求购地址：https://www.jiaokey.com/book/detail/40037039.html</w:t>
      </w:r>
    </w:p>
    <w:p>
      <w:r>
        <w:t>更多相关图书推荐：https://www.jiaokey.com</w:t>
      </w:r>
    </w:p>
    <w:p>
      <w:r>
        <w:t>关键词搜索：https://www.jiaokey.com/tag/LES CAHIERS DE LA CAMBRE ARCHITECTURE 5 ARCHITECTURLE POURLE DEVELOPPEMENT ANNE INTERNATIONALE DULOGEMENT DES SANS-ABRI.html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