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energy cooling：a guide to the practical application of passive cooling and cooling energy conservation measures</w:t>
      </w:r>
    </w:p>
    <w:p>
      <w:r>
        <w:rPr>
          <w:rFonts w:ascii="宋体" w:hAnsi="宋体" w:eastAsia="宋体"/>
          <w:sz w:val="24"/>
        </w:rPr>
        <w:t>Donald W.Abrams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energy cooling：a guide to the practical application of passive cooling and cooling energy conservation 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本书出售、求购地址：https://www.jiaokey.com/book/detail/40036591.html</w:t>
      </w:r>
    </w:p>
    <w:p>
      <w:r>
        <w:t>更多相关图书推荐：https://www.jiaokey.com</w:t>
      </w:r>
    </w:p>
    <w:p>
      <w:r>
        <w:t>Donald W.Abrams 其他作品：https://www.jiaokey.com/tag/Donald W.Abrams.html</w:t>
      </w:r>
    </w:p>
    <w:p>
      <w:r>
        <w:t>关键词搜索：https://www.jiaokey.com/tag/Low energy cooling：a guide to the practical application of passive cooling and cooling energy conservation 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