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柯林斯精华英语词典：21世纪版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柯林斯精华英语词典：21世纪版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本书出售、求购地址：https://www.jiaokey.com/book/detail/40036559.html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关键词搜索：https://www.jiaokey.com/tag/柯林斯精华英语词典：21世纪版.html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