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柯林斯袖珍英语词典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柯林斯袖珍英语词典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本书出售、求购地址：https://www.jiaokey.com/book/detail/40036558.html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关键词搜索：https://www.jiaokey.com/tag/柯林斯袖珍英语词典.html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