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 Supplement for Introduction to Organic Chemistry</w:t>
      </w:r>
    </w:p>
    <w:p>
      <w:r>
        <w:rPr>
          <w:rFonts w:ascii="宋体" w:hAnsi="宋体" w:eastAsia="宋体"/>
          <w:sz w:val="24"/>
        </w:rPr>
        <w:t>Andrew Streitwieser  Clayton H.Heathcock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 Supplement for Introduction to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Streitwieser  Clayton H.Heathcock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本书出售、求购地址：https://www.jiaokey.com/book/detail/40036453.html</w:t>
      </w:r>
    </w:p>
    <w:p>
      <w:r>
        <w:t>更多相关图书推荐：https://www.jiaokey.com</w:t>
      </w:r>
    </w:p>
    <w:p>
      <w:r>
        <w:t>Andrew Streitwieser  Clayton H.Heathcock 其他作品：https://www.jiaokey.com/tag/Andrew Streitwieser  Clayton H.Heathcock.html</w:t>
      </w:r>
    </w:p>
    <w:p>
      <w:r>
        <w:t>关键词搜索：https://www.jiaokey.com/tag/Student Solution Supplement for Introduction to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