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17  Industrial Engineering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17  Industrial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本书出售、求购地址：https://www.jiaokey.com/book/detail/40036442.html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17  Industrial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