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14  Pumps and Compressors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14  Pumps and Compressors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本书出售、求购地址：https://www.jiaokey.com/book/detail/40036439.html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14  Pumps and Compressors.html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