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Marks’Standard handbook for mechanical engineers  Section 3  Mechanics of Solids and Fluids</w:t>
      </w:r>
    </w:p>
    <w:p>
      <w:r>
        <w:rPr>
          <w:rFonts w:ascii="宋体" w:hAnsi="宋体" w:eastAsia="宋体"/>
          <w:sz w:val="24"/>
        </w:rPr>
        <w:t>Theodore Baumeister  Eugene A.Avallone  Theodore Baumesiter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Marks’Standard handbook for mechanical engineers  Section 3  Mechanics of Solids and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Baumeister  Eugene A.Avallone  Theodore Baumesiter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本书出售、求购地址：https://www.jiaokey.com/book/detail/40036420.html</w:t>
      </w:r>
    </w:p>
    <w:p>
      <w:r>
        <w:t>更多相关图书推荐：https://www.jiaokey.com</w:t>
      </w:r>
    </w:p>
    <w:p>
      <w:r>
        <w:t>Theodore Baumeister  Eugene A.Avallone  Theodore Baumesiter III 其他作品：https://www.jiaokey.com/tag/Theodore Baumeister  Eugene A.Avallone  Theodore Baumesiter III.html</w:t>
      </w:r>
    </w:p>
    <w:p>
      <w:r>
        <w:t>关键词搜索：https://www.jiaokey.com/tag/Marks’Standard handbook for mechanical engineers  Section 3  Mechanics of Solids and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