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operations research with Maple：methods and models</w:t>
      </w:r>
    </w:p>
    <w:p>
      <w:r>
        <w:rPr>
          <w:rFonts w:ascii="宋体" w:hAnsi="宋体" w:eastAsia="宋体"/>
          <w:sz w:val="24"/>
        </w:rPr>
        <w:t>Mahmut Parlar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operations research with Maple：methods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Mahmut Parlar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本书出售、求购地址：https://www.jiaokey.com/book/detail/40036250.html</w:t>
      </w:r>
    </w:p>
    <w:p>
      <w:r>
        <w:t>更多相关图书推荐：https://www.jiaokey.com</w:t>
      </w:r>
    </w:p>
    <w:p>
      <w:r>
        <w:t>Mahmut Parlar 其他作品：https://www.jiaokey.com/tag/Mahmut Parlar.html</w:t>
      </w:r>
    </w:p>
    <w:p>
      <w:r>
        <w:t>关键词搜索：https://www.jiaokey.com/tag/Interactive operations research with Maple：methods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