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运算量子物理学 Operational Quantum Physics</w:t>
      </w:r>
    </w:p>
    <w:p>
      <w:r>
        <w:rPr>
          <w:rFonts w:ascii="宋体" w:hAnsi="宋体" w:eastAsia="宋体"/>
          <w:sz w:val="24"/>
        </w:rPr>
        <w:t>（美）Kyoto，H.Araki等著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运算量子物理学 Operational Quantum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（美）Kyoto，H.Araki等著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本书出售、求购地址：https://www.jiaokey.com/book/detail/40036213.html</w:t>
      </w:r>
    </w:p>
    <w:p>
      <w:r>
        <w:t>更多相关图书推荐：https://www.jiaokey.com</w:t>
      </w:r>
    </w:p>
    <w:p>
      <w:r>
        <w:t>（美）Kyoto，H.Araki等著 其他作品：https://www.jiaokey.com/tag/（美）Kyoto，H.Araki等著.html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关键词搜索：https://www.jiaokey.com/tag/运算量子物理学 Operational Quantum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