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PROGRAMMING METHODOLOGY IN COMPILER CONSTRUCTION  Part2  lmplementation</w:t>
      </w:r>
    </w:p>
    <w:p>
      <w:r>
        <w:rPr>
          <w:rFonts w:ascii="宋体" w:hAnsi="宋体" w:eastAsia="宋体"/>
          <w:sz w:val="24"/>
        </w:rPr>
        <w:t>J.LEWI  K.DE VLAMINCK  J.HUENS  E.STEEGMANS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PROGRAMMING METHODOLOGY IN COMPILER CONSTRUCTION  Part2  lmplementation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J.LEWI  K.DE VLAMINCK  J.HUENS  E.STEEGMANS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本书出售、求购地址：https://www.jiaokey.com/book/detail/40036188.html</w:t>
      </w:r>
    </w:p>
    <w:p>
      <w:r>
        <w:t>更多相关图书推荐：https://www.jiaokey.com</w:t>
      </w:r>
    </w:p>
    <w:p>
      <w:r>
        <w:t>J.LEWI  K.DE VLAMINCK  J.HUENS  E.STEEGMANS 其他作品：https://www.jiaokey.com/tag/J.LEWI  K.DE VLAMINCK  J.HUENS  E.STEEGMANS.html</w:t>
      </w:r>
    </w:p>
    <w:p>
      <w:r>
        <w:t>关键词搜索：https://www.jiaokey.com/tag/A PROGRAMMING METHODOLOGY IN COMPILER CONSTRUCTION  Part2  lmplementation.html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