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Signal Processing：System Analysis and Design</w:t>
      </w:r>
    </w:p>
    <w:p>
      <w:r>
        <w:rPr>
          <w:rFonts w:ascii="宋体" w:hAnsi="宋体" w:eastAsia="宋体"/>
          <w:sz w:val="24"/>
        </w:rPr>
        <w:t>Paulo S.R.Diniz  Eduardo A.B.da Silva  Sergio L.Netto著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Signal Processing：System Analysis and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Paulo S.R.Diniz  Eduardo A.B.da Silva  Sergio L.Netto著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本书出售、求购地址：https://www.jiaokey.com/book/detail/40036165.html</w:t>
      </w:r>
    </w:p>
    <w:p>
      <w:r>
        <w:t>更多相关图书推荐：https://www.jiaokey.com</w:t>
      </w:r>
    </w:p>
    <w:p>
      <w:r>
        <w:t>Paulo S.R.Diniz  Eduardo A.B.da Silva  Sergio L.Netto著 其他作品：https://www.jiaokey.com/tag/Paulo S.R.Diniz  Eduardo A.B.da Silva  Sergio L.Netto著.html</w:t>
      </w:r>
    </w:p>
    <w:p>
      <w:r>
        <w:t>电子工业出版社 出版图书：https://www.jiaokey.com/tag/电子工业出版社.html</w:t>
      </w:r>
    </w:p>
    <w:p>
      <w:r>
        <w:t>关键词搜索：https://www.jiaokey.com/tag/Digital Signal Processing：System Analysis and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