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工程师的矢量力学  国际单位制第  静力学</w:t>
      </w:r>
    </w:p>
    <w:p>
      <w:r>
        <w:rPr>
          <w:rFonts w:ascii="宋体" w:hAnsi="宋体" w:eastAsia="宋体"/>
          <w:sz w:val="24"/>
        </w:rPr>
        <w:t>（美）Ferdinand P. Beer，（美）E. Russell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工程师的矢量力学  国际单位制第  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（美）Ferdinand P. Beer，（美）E. Russell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本书出售、求购地址：https://www.jiaokey.com/book/detail/40036153.html</w:t>
      </w:r>
    </w:p>
    <w:p>
      <w:r>
        <w:t>更多相关图书推荐：https://www.jiaokey.com</w:t>
      </w:r>
    </w:p>
    <w:p>
      <w:r>
        <w:t>（美）Ferdinand P. Beer，（美）E. Russell Johnston 其他作品：https://www.jiaokey.com/tag/（美）Ferdinand P. Beer，（美）E. Russell Johnston.html</w:t>
      </w:r>
    </w:p>
    <w:p>
      <w:r>
        <w:t>清华大学出版社 出版图书：https://www.jiaokey.com/tag/清华大学出版社.html</w:t>
      </w:r>
    </w:p>
    <w:p>
      <w:r>
        <w:t>关键词搜索：https://www.jiaokey.com/tag/工程师的矢量力学  国际单位制第  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