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Audiovisual Fundamentals：Basic Equipment Operation Simple Materials Production</w:t>
      </w:r>
    </w:p>
    <w:p>
      <w:r>
        <w:rPr>
          <w:rFonts w:ascii="宋体" w:hAnsi="宋体" w:eastAsia="宋体"/>
          <w:sz w:val="24"/>
        </w:rPr>
        <w:t>Calvin E.Mether  John R.Bullard  Bill Martin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Audiovisual Fundamentals：Basic Equipment Operation Simple Materials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Calvin E.Mether  John R.Bullard  Bill Martin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本书出售、求购地址：https://www.jiaokey.com/book/detail/40036111.html</w:t>
      </w:r>
    </w:p>
    <w:p>
      <w:r>
        <w:t>更多相关图书推荐：https://www.jiaokey.com</w:t>
      </w:r>
    </w:p>
    <w:p>
      <w:r>
        <w:t>Calvin E.Mether  John R.Bullard  Bill Martin 其他作品：https://www.jiaokey.com/tag/Calvin E.Mether  John R.Bullard  Bill Martin.html</w:t>
      </w:r>
    </w:p>
    <w:p>
      <w:r>
        <w:t>关键词搜索：https://www.jiaokey.com/tag/Audiovisual Fundamentals：Basic Equipment Operation Simple Materials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