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behavior in organizatios：cases</w:t>
      </w:r>
    </w:p>
    <w:p>
      <w:r>
        <w:rPr>
          <w:rFonts w:ascii="宋体" w:hAnsi="宋体" w:eastAsia="宋体"/>
          <w:sz w:val="24"/>
        </w:rPr>
        <w:t>Allan R.Cohen  Stephen L.Fink  Herman Gadon  Robin D.Willits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behavior in organizatios：cases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R.Cohen  Stephen L.Fink  Herman Gadon  Robin D.Willits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本书出售、求购地址：https://www.jiaokey.com/book/detail/40036073.html</w:t>
      </w:r>
    </w:p>
    <w:p>
      <w:r>
        <w:t>更多相关图书推荐：https://www.jiaokey.com</w:t>
      </w:r>
    </w:p>
    <w:p>
      <w:r>
        <w:t>Allan R.Cohen  Stephen L.Fink  Herman Gadon  Robin D.Willits 其他作品：https://www.jiaokey.com/tag/Allan R.Cohen  Stephen L.Fink  Herman Gadon  Robin D.Willits.html</w:t>
      </w:r>
    </w:p>
    <w:p>
      <w:r>
        <w:t>关键词搜索：https://www.jiaokey.com/tag/Effective behavior in organizatios：cases.html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