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English Book 2</w:t>
      </w:r>
    </w:p>
    <w:p>
      <w:r>
        <w:t>作者：W.M.Smyth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Discovering English Book 2 评论地址：https://www.jiaokey.com/book/detail/40036044.html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