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 Guide to Accompany Brinkley：AMERICAN HISTORY：A Survey  （Volume Ⅱ）</w:t>
      </w:r>
    </w:p>
    <w:p>
      <w:r>
        <w:rPr>
          <w:rFonts w:ascii="宋体" w:hAnsi="宋体" w:eastAsia="宋体"/>
          <w:sz w:val="24"/>
        </w:rPr>
        <w:t>Harvery H.Jackson  Bradley R.Rice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 Guide to Accompany Brinkley：AMERICAN HISTORY：A Survey  （Volume Ⅱ）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Harvery H.Jackson  Bradley R.Rice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本书出售、求购地址：https://www.jiaokey.com/book/detail/40036039.html</w:t>
      </w:r>
    </w:p>
    <w:p>
      <w:r>
        <w:t>更多相关图书推荐：https://www.jiaokey.com</w:t>
      </w:r>
    </w:p>
    <w:p>
      <w:r>
        <w:t>Harvery H.Jackson  Bradley R.Rice 其他作品：https://www.jiaokey.com/tag/Harvery H.Jackson  Bradley R.Rice.html</w:t>
      </w:r>
    </w:p>
    <w:p>
      <w:r>
        <w:t>关键词搜索：https://www.jiaokey.com/tag/Study Guide to Accompany Brinkley：AMERICAN HISTORY：A Survey  （Volume Ⅱ）.html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