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complex analysis for mathematics</w:t>
      </w:r>
    </w:p>
    <w:p>
      <w:r>
        <w:rPr>
          <w:rFonts w:ascii="宋体" w:hAnsi="宋体" w:eastAsia="宋体"/>
          <w:sz w:val="24"/>
        </w:rPr>
        <w:t>E.B.Saff  A.D.Snider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complex analysis for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E.B.Saff  A.D.Snider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本书出售、求购地址：https://www.jiaokey.com/book/detail/40036032.html</w:t>
      </w:r>
    </w:p>
    <w:p>
      <w:r>
        <w:t>更多相关图书推荐：https://www.jiaokey.com</w:t>
      </w:r>
    </w:p>
    <w:p>
      <w:r>
        <w:t>E.B.Saff  A.D.Snider 其他作品：https://www.jiaokey.com/tag/E.B.Saff  A.D.Snider.html</w:t>
      </w:r>
    </w:p>
    <w:p>
      <w:r>
        <w:t>关键词搜索：https://www.jiaokey.com/tag/Fundamentals of complex analysis for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