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西学基本经典·宗教学类  忏悔录  英文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西学基本经典·宗教学类  忏悔录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本书出售、求购地址：https://www.jiaokey.com/book/detail/40036006.html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关键词搜索：https://www.jiaokey.com/tag/西学基本经典·宗教学类  忏悔录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