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西学基本经典·政治学类  政治学  英文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西学基本经典·政治学类  政治学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本书出售、求购地址：https://www.jiaokey.com/book/detail/40035965.html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关键词搜索：https://www.jiaokey.com/tag/西学基本经典·政治学类  政治学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