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自由秩序原理  英文本</w:t>
      </w:r>
    </w:p>
    <w:p>
      <w:r>
        <w:rPr>
          <w:rFonts w:ascii="宋体" w:hAnsi="宋体" w:eastAsia="宋体"/>
          <w:sz w:val="24"/>
        </w:rPr>
        <w:t>（英）Friedtich A. Hayek著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自由秩序原理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（英）Friedtich A. Hayek著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本书出售、求购地址：https://www.jiaokey.com/book/detail/40035941.html</w:t>
      </w:r>
    </w:p>
    <w:p>
      <w:r>
        <w:t>更多相关图书推荐：https://www.jiaokey.com</w:t>
      </w:r>
    </w:p>
    <w:p>
      <w:r>
        <w:t>（英）Friedtich A. Hayek著 其他作品：https://www.jiaokey.com/tag/（英）Friedtich A. Hayek著.html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关键词搜索：https://www.jiaokey.com/tag/自由秩序原理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