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leadership engine：how winning companies build leaders at every level</w:t>
      </w:r>
    </w:p>
    <w:p>
      <w:r>
        <w:rPr>
          <w:rFonts w:ascii="宋体" w:hAnsi="宋体" w:eastAsia="宋体"/>
          <w:sz w:val="24"/>
        </w:rPr>
        <w:t>Noel M.Tichy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leadership engine：how winning companies build leaders at every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Noel M.Tichy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本书出售、求购地址：https://www.jiaokey.com/book/detail/40035936.html</w:t>
      </w:r>
    </w:p>
    <w:p>
      <w:r>
        <w:t>更多相关图书推荐：https://www.jiaokey.com</w:t>
      </w:r>
    </w:p>
    <w:p>
      <w:r>
        <w:t>Noel M.Tichy 其他作品：https://www.jiaokey.com/tag/Noel M.Tichy.html</w:t>
      </w:r>
    </w:p>
    <w:p>
      <w:r>
        <w:t>关键词搜索：https://www.jiaokey.com/tag/The leadership engine：how winning companies build leaders at every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