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西学基本经典·心理学类  梦的解析  英文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西学基本经典·心理学类  梦的解析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本书出售、求购地址：https://www.jiaokey.com/book/detail/40035912.html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关键词搜索：https://www.jiaokey.com/tag/西学基本经典·心理学类  梦的解析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