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西学基本经典·哲学类  诗学  诗艺  论崇高  英文</w:t>
      </w:r>
    </w:p>
    <w:p>
      <w:r>
        <w:rPr>
          <w:rFonts w:ascii="宋体" w:hAnsi="宋体" w:eastAsia="宋体"/>
          <w:sz w:val="24"/>
        </w:rPr>
        <w:t>（古希腊）亚里士多德，贺拉斯，朗吉奴斯著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西学基本经典·哲学类  诗学  诗艺  论崇高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（古希腊）亚里士多德，贺拉斯，朗吉奴斯著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本书出售、求购地址：https://www.jiaokey.com/book/detail/40035904.html</w:t>
      </w:r>
    </w:p>
    <w:p>
      <w:r>
        <w:t>更多相关图书推荐：https://www.jiaokey.com</w:t>
      </w:r>
    </w:p>
    <w:p>
      <w:r>
        <w:t>（古希腊）亚里士多德，贺拉斯，朗吉奴斯著 其他作品：https://www.jiaokey.com/tag/（古希腊）亚里士多德，贺拉斯，朗吉奴斯著.html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关键词搜索：https://www.jiaokey.com/tag/西学基本经典·哲学类  诗学  诗艺  论崇高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