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西学基本经典·宗教学类  托巴斯·阿奎那要籍选  英文  1</w:t>
      </w:r>
    </w:p>
    <w:p>
      <w:r>
        <w:rPr>
          <w:rFonts w:ascii="宋体" w:hAnsi="宋体" w:eastAsia="宋体"/>
          <w:sz w:val="24"/>
        </w:rPr>
        <w:t>（意大利）阿奎那著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西学基本经典·宗教学类  托巴斯·阿奎那要籍选  英文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（意大利）阿奎那著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本书出售、求购地址：https://www.jiaokey.com/book/detail/40035889.html</w:t>
      </w:r>
    </w:p>
    <w:p>
      <w:r>
        <w:t>更多相关图书推荐：https://www.jiaokey.com</w:t>
      </w:r>
    </w:p>
    <w:p>
      <w:r>
        <w:t>（意大利）阿奎那著 其他作品：https://www.jiaokey.com/tag/（意大利）阿奎那著.html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关键词搜索：https://www.jiaokey.com/tag/西学基本经典·宗教学类  托巴斯·阿奎那要籍选  英文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