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  下  英文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本书出售、求购地址：https://www.jiaokey.com/book/detail/40035852.html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关键词搜索：https://www.jiaokey.com/tag/机械工程英语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