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国外优秀信息科学与技术系列教学用书  电磁波理论  下  影印版</w:t>
      </w:r>
    </w:p>
    <w:p>
      <w:r>
        <w:rPr>
          <w:rFonts w:ascii="宋体" w:hAnsi="宋体" w:eastAsia="宋体"/>
          <w:sz w:val="24"/>
        </w:rPr>
        <w:t>（美）孔金瓯（kong，J.A.）著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国外优秀信息科学与技术系列教学用书  电磁波理论  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（美）孔金瓯（kong，J.A.）著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本书出售、求购地址：https://www.jiaokey.com/book/detail/40035839.html</w:t>
      </w:r>
    </w:p>
    <w:p>
      <w:r>
        <w:t>更多相关图书推荐：https://www.jiaokey.com</w:t>
      </w:r>
    </w:p>
    <w:p>
      <w:r>
        <w:t>（美）孔金瓯（kong，J.A.）著 其他作品：https://www.jiaokey.com/tag/（美）孔金瓯（kong，J.A.）著.html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关键词搜索：https://www.jiaokey.com/tag/国外优秀信息科学与技术系列教学用书  电磁波理论  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