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Conference of the Association of Asian-Pacific Operational Research Societies within IFORS</w:t>
      </w:r>
    </w:p>
    <w:p>
      <w:r>
        <w:rPr>
          <w:rFonts w:ascii="宋体" w:hAnsi="宋体" w:eastAsia="宋体"/>
          <w:sz w:val="24"/>
        </w:rPr>
        <w:t>吴沧浦主编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Conference of the Association of Asian-Pacific Operational Research Societies within IFORS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吴沧浦主编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本书出售、求购地址：https://www.jiaokey.com/book/detail/40035820.html</w:t>
      </w:r>
    </w:p>
    <w:p>
      <w:r>
        <w:t>更多相关图书推荐：https://www.jiaokey.com</w:t>
      </w:r>
    </w:p>
    <w:p>
      <w:r>
        <w:t>吴沧浦主编 其他作品：https://www.jiaokey.com/tag/吴沧浦主编.html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关键词搜索：https://www.jiaokey.com/tag/Proceedings of the Second Conference of the Association of Asian-Pacific Operational Research Societies within IFORS.html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