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for University Students Tests Grade 3</w:t>
      </w:r>
    </w:p>
    <w:p>
      <w:r>
        <w:rPr>
          <w:rFonts w:ascii="宋体" w:hAnsi="宋体" w:eastAsia="宋体"/>
          <w:sz w:val="24"/>
        </w:rPr>
        <w:t>帕特里克·戈德史密斯著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for University Students Tests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本书出售、求购地址：https://www.jiaokey.com/book/detail/40035814.html</w:t>
      </w:r>
    </w:p>
    <w:p>
      <w:r>
        <w:t>更多相关图书推荐：https://www.jiaokey.com</w:t>
      </w:r>
    </w:p>
    <w:p>
      <w:r>
        <w:t>帕特里克·戈德史密斯著 其他作品：https://www.jiaokey.com/tag/帕特里克·戈德史密斯著.html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关键词搜索：https://www.jiaokey.com/tag/MODERN ENGLISH for University Students Tests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