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国外电子与通信教材系列  专用集成电路</w:t>
      </w:r>
    </w:p>
    <w:p>
      <w:r>
        <w:rPr>
          <w:rFonts w:ascii="宋体" w:hAnsi="宋体" w:eastAsia="宋体"/>
          <w:sz w:val="24"/>
        </w:rPr>
        <w:t>（美）史密斯（Smith，M.J.S.）著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国外电子与通信教材系列  专用集成电路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（美）史密斯（Smith，M.J.S.）著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本书出售、求购地址：https://www.jiaokey.com/book/detail/40035805.html</w:t>
      </w:r>
    </w:p>
    <w:p>
      <w:r>
        <w:t>更多相关图书推荐：https://www.jiaokey.com</w:t>
      </w:r>
    </w:p>
    <w:p>
      <w:r>
        <w:t>（美）史密斯（Smith，M.J.S.）著 其他作品：https://www.jiaokey.com/tag/（美）史密斯（Smith，M.J.S.）著.html</w:t>
      </w:r>
    </w:p>
    <w:p>
      <w:r>
        <w:t>电子工业出版社 出版图书：https://www.jiaokey.com/tag/电子工业出版社.html</w:t>
      </w:r>
    </w:p>
    <w:p>
      <w:r>
        <w:t>关键词搜索：https://www.jiaokey.com/tag/国外电子与通信教材系列  专用集成电路.html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