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MICROSOFT WINDOWS WITH C#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MICROSOFT WINDOWS WITH 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本书出售、求购地址：https://www.jiaokey.com/book/detail/40035777.html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关键词搜索：https://www.jiaokey.com/tag/PROGRAMMING MICROSOFT WINDOWS WITH 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