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and StabilizatloN in Latin America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and StabilizatloN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本书出售、求购地址：https://www.jiaokey.com/book/detail/40035722.html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关键词搜索：https://www.jiaokey.com/tag/Economic Policy and StabilizatloN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