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American and East European Economies in Transition ACOMPARATIVE VIEW</w:t>
      </w:r>
    </w:p>
    <w:p>
      <w:r>
        <w:rPr>
          <w:rFonts w:ascii="宋体" w:hAnsi="宋体" w:eastAsia="宋体"/>
          <w:sz w:val="24"/>
        </w:rPr>
        <w:t>CLAUDE AUROI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American and East European Economies in Transition ACOMPARATIVE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AUROI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本书出售、求购地址：https://www.jiaokey.com/book/detail/40035489.html</w:t>
      </w:r>
    </w:p>
    <w:p>
      <w:r>
        <w:t>更多相关图书推荐：https://www.jiaokey.com</w:t>
      </w:r>
    </w:p>
    <w:p>
      <w:r>
        <w:t>CLAUDE AUROI 其他作品：https://www.jiaokey.com/tag/CLAUDE AUROI.html</w:t>
      </w:r>
    </w:p>
    <w:p>
      <w:r>
        <w:t>关键词搜索：https://www.jiaokey.com/tag/Latin American and East European Economies in Transition ACOMPARATIVE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