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Software Project Management</w:t>
      </w:r>
    </w:p>
    <w:p>
      <w:r>
        <w:rPr>
          <w:rFonts w:ascii="宋体" w:hAnsi="宋体" w:eastAsia="宋体"/>
          <w:sz w:val="24"/>
        </w:rPr>
        <w:t>[美]Robert T.Futrell Donald F.Shafer  Linda I.Shafer著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Software Project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[美]Robert T.Futrell Donald F.Shafer  Linda I.Shafer著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本书出售、求购地址：https://www.jiaokey.com/book/detail/40034300.html</w:t>
      </w:r>
    </w:p>
    <w:p>
      <w:r>
        <w:t>更多相关图书推荐：https://www.jiaokey.com</w:t>
      </w:r>
    </w:p>
    <w:p>
      <w:r>
        <w:t>[美]Robert T.Futrell Donald F.Shafer  Linda I.Shafer著 其他作品：https://www.jiaokey.com/tag/[美]Robert T.Futrell Donald F.Shafer  Linda I.Shafer著.html</w:t>
      </w:r>
    </w:p>
    <w:p>
      <w:r>
        <w:t>清华大学出版社 出版图书：https://www.jiaokey.com/tag/清华大学出版社.html</w:t>
      </w:r>
    </w:p>
    <w:p>
      <w:r>
        <w:t>关键词搜索：https://www.jiaokey.com/tag/Quality Software Project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