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国际学苑-英语职业塑身计划  说英语不出糗</w:t>
      </w:r>
    </w:p>
    <w:p>
      <w:r>
        <w:rPr>
          <w:rFonts w:ascii="宋体" w:hAnsi="宋体" w:eastAsia="宋体"/>
          <w:sz w:val="24"/>
        </w:rPr>
        <w:t>（美）David A.Thayne，（日）长尾和夫著；陈美如译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国际学苑-英语职业塑身计划  说英语不出糗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A.Thayne，（日）长尾和夫著；陈美如译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本书出售、求购地址：https://www.jiaokey.com/book/detail/40034285.html</w:t>
      </w:r>
    </w:p>
    <w:p>
      <w:r>
        <w:t>更多相关图书推荐：https://www.jiaokey.com</w:t>
      </w:r>
    </w:p>
    <w:p>
      <w:r>
        <w:t>（美）David A.Thayne，（日）长尾和夫著；陈美如译 其他作品：https://www.jiaokey.com/tag/（美）David A.Thayne，（日）长尾和夫著；陈美如译.html</w:t>
      </w:r>
    </w:p>
    <w:p>
      <w:r>
        <w:t>电子工业出版社 出版图书：https://www.jiaokey.com/tag/电子工业出版社.html</w:t>
      </w:r>
    </w:p>
    <w:p>
      <w:r>
        <w:t>关键词搜索：https://www.jiaokey.com/tag/国际学苑-英语职业塑身计划  说英语不出糗.html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