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新编中学英语阅读精粹  预备1级  第3版</w:t>
      </w:r>
    </w:p>
    <w:p>
      <w:r>
        <w:rPr>
          <w:rFonts w:ascii="宋体" w:hAnsi="宋体" w:eastAsia="宋体"/>
          <w:sz w:val="24"/>
        </w:rPr>
        <w:t>（美）理查德·A·博宁编著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新编中学英语阅读精粹  预备1级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（美）理查德·A·博宁编著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本书出售、求购地址：https://www.jiaokey.com/book/detail/40034269.html</w:t>
      </w:r>
    </w:p>
    <w:p>
      <w:r>
        <w:t>更多相关图书推荐：https://www.jiaokey.com</w:t>
      </w:r>
    </w:p>
    <w:p>
      <w:r>
        <w:t>（美）理查德·A·博宁编著 其他作品：https://www.jiaokey.com/tag/（美）理查德·A·博宁编著.html</w:t>
      </w:r>
    </w:p>
    <w:p>
      <w:r>
        <w:t>兴界图书出版公司 出版图书：https://www.jiaokey.com/tag/兴界图书出版公司.html</w:t>
      </w:r>
    </w:p>
    <w:p>
      <w:r>
        <w:t>关键词搜索：https://www.jiaokey.com/tag/新编中学英语阅读精粹  预备1级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