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MACKIE &amp; McCARTNEY’S HANDBOOK OF BACTERIOLOGY A Guide to The Laboratory Diagnosis and Control of Infection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MACKIE &amp; McCARTNEY’S HANDBOOK OF BACTERIOLOGY A Guide to The Laboratory Diagnosis and Control of Infection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本书出售、求购地址：https://www.jiaokey.com/book/detail/40033068.html</w:t>
      </w:r>
    </w:p>
    <w:p>
      <w:r>
        <w:t>更多相关图书推荐：https://www.jiaokey.com</w:t>
      </w:r>
    </w:p>
    <w:p>
      <w:r>
        <w:t>关键词搜索：https://www.jiaokey.com/tag/MACKIE &amp; McCARTNEY’S HANDBOOK OF BACTERIOLOGY A Guide to The Laboratory Diagnosis and Control of Infection.html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