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Lower Plants Anatomy and Activities of Non-flowering Plants and Their Allies</w:t>
      </w:r>
    </w:p>
    <w:p>
      <w:r>
        <w:rPr>
          <w:rFonts w:ascii="宋体" w:hAnsi="宋体" w:eastAsia="宋体"/>
          <w:sz w:val="24"/>
        </w:rPr>
        <w:t>C.J.Clegg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Lower Plants Anatomy and Activities of Non-flowering Plants and Their Allies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C.J.Clegg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本书出售、求购地址：https://www.jiaokey.com/book/detail/40033019.html</w:t>
      </w:r>
    </w:p>
    <w:p>
      <w:r>
        <w:t>更多相关图书推荐：https://www.jiaokey.com</w:t>
      </w:r>
    </w:p>
    <w:p>
      <w:r>
        <w:t>C.J.Clegg 其他作品：https://www.jiaokey.com/tag/C.J.Clegg.html</w:t>
      </w:r>
    </w:p>
    <w:p>
      <w:r>
        <w:t>关键词搜索：https://www.jiaokey.com/tag/Lower Plants Anatomy and Activities of Non-flowering Plants and Their Allies.html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