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3rd Edition Proteins-Volume Ⅲ</w:t>
      </w:r>
    </w:p>
    <w:p>
      <w:r>
        <w:rPr>
          <w:rFonts w:ascii="宋体" w:hAnsi="宋体" w:eastAsia="宋体"/>
          <w:sz w:val="24"/>
        </w:rPr>
        <w:t>EDITOR Gerald D.Fasman，Ph.D.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3rd Edition Proteins-Volume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Gerald D.Fasman，Ph.D.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本书出售、求购地址：https://www.jiaokey.com/book/detail/40032953.html</w:t>
      </w:r>
    </w:p>
    <w:p>
      <w:r>
        <w:t>更多相关图书推荐：https://www.jiaokey.com</w:t>
      </w:r>
    </w:p>
    <w:p>
      <w:r>
        <w:t>EDITOR Gerald D.Fasman，Ph.D. 其他作品：https://www.jiaokey.com/tag/EDITOR Gerald D.Fasman，Ph.D..html</w:t>
      </w:r>
    </w:p>
    <w:p>
      <w:r>
        <w:t>关键词搜索：https://www.jiaokey.com/tag/Handbook of Biochemistry and Molecular Biology 3rd Edition Proteins-Volume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