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Crustacea VOLUME 9 Integument，Pigments，and Hormonal Processes</w:t>
      </w:r>
    </w:p>
    <w:p>
      <w:r>
        <w:rPr>
          <w:rFonts w:ascii="宋体" w:hAnsi="宋体" w:eastAsia="宋体"/>
          <w:sz w:val="24"/>
        </w:rPr>
        <w:t>DOROTHY E.BLISS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Crustacea VOLUME 9 Integument，Pigments，and Hormonal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E.BLISS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本书出售、求购地址：https://www.jiaokey.com/book/detail/40032914.html</w:t>
      </w:r>
    </w:p>
    <w:p>
      <w:r>
        <w:t>更多相关图书推荐：https://www.jiaokey.com</w:t>
      </w:r>
    </w:p>
    <w:p>
      <w:r>
        <w:t>DOROTHY E.BLISS 其他作品：https://www.jiaokey.com/tag/DOROTHY E.BLISS.html</w:t>
      </w:r>
    </w:p>
    <w:p>
      <w:r>
        <w:t>关键词搜索：https://www.jiaokey.com/tag/The Biology of Crustacea VOLUME 9 Integument，Pigments，and Hormonal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