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ECOLOGICAL STUDIES ON THE CRAYFISH PACIFASTACUS LENIUSCULUS （DANA）</w:t>
      </w:r>
    </w:p>
    <w:p>
      <w:r>
        <w:rPr>
          <w:rFonts w:ascii="宋体" w:hAnsi="宋体" w:eastAsia="宋体"/>
          <w:sz w:val="24"/>
        </w:rPr>
        <w:t>Ruizhang GUAN，B Agric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ECOLOGICAL STUDIES ON THE CRAYFISH PACIFASTACUS LENIUSCULUS （DANA）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Ruizhang GUAN，B Agric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本书出售、求购地址：https://www.jiaokey.com/book/detail/40032860.html</w:t>
      </w:r>
    </w:p>
    <w:p>
      <w:r>
        <w:t>更多相关图书推荐：https://www.jiaokey.com</w:t>
      </w:r>
    </w:p>
    <w:p>
      <w:r>
        <w:t>Ruizhang GUAN，B Agric 其他作品：https://www.jiaokey.com/tag/Ruizhang GUAN，B Agric.html</w:t>
      </w:r>
    </w:p>
    <w:p>
      <w:r>
        <w:t>关键词搜索：https://www.jiaokey.com/tag/ECOLOGICAL STUDIES ON THE CRAYFISH PACIFASTACUS LENIUSCULUS （DANA）.html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