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Embryology of the Vertebrates</w:t>
      </w:r>
    </w:p>
    <w:p>
      <w:r>
        <w:rPr>
          <w:rFonts w:ascii="宋体" w:hAnsi="宋体" w:eastAsia="宋体"/>
          <w:sz w:val="24"/>
        </w:rPr>
        <w:t>Olin E.Nelsen M.A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Embryology of the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Olin E.Nelsen M.A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本书出售、求购地址：https://www.jiaokey.com/book/detail/40032855.html</w:t>
      </w:r>
    </w:p>
    <w:p>
      <w:r>
        <w:t>更多相关图书推荐：https://www.jiaokey.com</w:t>
      </w:r>
    </w:p>
    <w:p>
      <w:r>
        <w:t>Olin E.Nelsen M.A 其他作品：https://www.jiaokey.com/tag/Olin E.Nelsen M.A.html</w:t>
      </w:r>
    </w:p>
    <w:p>
      <w:r>
        <w:t>关键词搜索：https://www.jiaokey.com/tag/Comparative Embryology of the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