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REPRODUCTION OF THE ALGAE VOLUME Ⅱ Foreword，Phaeophyceae，Rhodophyceae，Myxophyceae</w:t>
      </w:r>
    </w:p>
    <w:p>
      <w:r>
        <w:rPr>
          <w:rFonts w:ascii="宋体" w:hAnsi="宋体" w:eastAsia="宋体"/>
          <w:sz w:val="24"/>
        </w:rPr>
        <w:t>F.E.FRITSCH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REPRODUCTION OF THE ALGAE VOLUME Ⅱ Foreword，Phaeophyceae，Rhodophyceae，Myxophyceae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F.E.FRITSCH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本书出售、求购地址：https://www.jiaokey.com/book/detail/40032848.html</w:t>
      </w:r>
    </w:p>
    <w:p>
      <w:r>
        <w:t>更多相关图书推荐：https://www.jiaokey.com</w:t>
      </w:r>
    </w:p>
    <w:p>
      <w:r>
        <w:t>F.E.FRITSCH 其他作品：https://www.jiaokey.com/tag/F.E.FRITSCH.html</w:t>
      </w:r>
    </w:p>
    <w:p>
      <w:r>
        <w:t>关键词搜索：https://www.jiaokey.com/tag/THE STRUCTURE AND REPRODUCTION OF THE ALGAE VOLUME Ⅱ Foreword，Phaeophyceae，Rhodophyceae，Myxophyceae.html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