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Physiology A Treatise Volume Ⅱ Plants in Relation to Water and Solutes</w:t>
      </w:r>
    </w:p>
    <w:p>
      <w:r>
        <w:rPr>
          <w:rFonts w:ascii="宋体" w:hAnsi="宋体" w:eastAsia="宋体"/>
          <w:sz w:val="24"/>
        </w:rPr>
        <w:t>F.C.STEWARD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Physiology A Treatise Volume Ⅱ Plants in Relation to Water and Solutes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F.C.STEWARD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本书出售、求购地址：https://www.jiaokey.com/book/detail/40032832.html</w:t>
      </w:r>
    </w:p>
    <w:p>
      <w:r>
        <w:t>更多相关图书推荐：https://www.jiaokey.com</w:t>
      </w:r>
    </w:p>
    <w:p>
      <w:r>
        <w:t>F.C.STEWARD 其他作品：https://www.jiaokey.com/tag/F.C.STEWARD.html</w:t>
      </w:r>
    </w:p>
    <w:p>
      <w:r>
        <w:t>关键词搜索：https://www.jiaokey.com/tag/Plant Physiology A Treatise Volume Ⅱ Plants in Relation to Water and Solutes.html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