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Behavioral Biology of Aplysia A CONTRIBUTION TO THE COMPARATIVE STUDY OF OPISTHOBRANCH MOLLUSCS</w:t>
      </w:r>
    </w:p>
    <w:p>
      <w:r>
        <w:rPr>
          <w:rFonts w:ascii="宋体" w:hAnsi="宋体" w:eastAsia="宋体"/>
          <w:sz w:val="24"/>
        </w:rPr>
        <w:t>Eric R.Kandel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Behavioral Biology of Aplysia A CONTRIBUTION TO THE COMPARATIVE STUDY OF OPISTHOBRANCH MOLLUSCS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R.Kandel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本书出售、求购地址：https://www.jiaokey.com/book/detail/40032820.html</w:t>
      </w:r>
    </w:p>
    <w:p>
      <w:r>
        <w:t>更多相关图书推荐：https://www.jiaokey.com</w:t>
      </w:r>
    </w:p>
    <w:p>
      <w:r>
        <w:t>Eric R.Kandel 其他作品：https://www.jiaokey.com/tag/Eric R.Kandel.html</w:t>
      </w:r>
    </w:p>
    <w:p>
      <w:r>
        <w:t>关键词搜索：https://www.jiaokey.com/tag/Behavioral Biology of Aplysia A CONTRIBUTION TO THE COMPARATIVE STUDY OF OPISTHOBRANCH MOLLUSCS.html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