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Cellular Regulation Volume Ⅰ Gene Expression</w:t>
      </w:r>
    </w:p>
    <w:p>
      <w:r>
        <w:rPr>
          <w:rFonts w:ascii="宋体" w:hAnsi="宋体" w:eastAsia="宋体"/>
          <w:sz w:val="24"/>
        </w:rPr>
        <w:t>Editor Michael J.Clemens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Cellular Regulation Volume Ⅰ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Michael J.Clemens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本书出售、求购地址：https://www.jiaokey.com/book/detail/40032778.html</w:t>
      </w:r>
    </w:p>
    <w:p>
      <w:r>
        <w:t>更多相关图书推荐：https://www.jiaokey.com</w:t>
      </w:r>
    </w:p>
    <w:p>
      <w:r>
        <w:t>Editor Michael J.Clemens 其他作品：https://www.jiaokey.com/tag/Editor Michael J.Clemens.html</w:t>
      </w:r>
    </w:p>
    <w:p>
      <w:r>
        <w:t>关键词搜索：https://www.jiaokey.com/tag/Biochemistry of Cellular Regulation Volume Ⅰ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