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CLOCKS AND COMPASSES From Animal Migration to Space Travel</w:t>
      </w:r>
    </w:p>
    <w:p>
      <w:r>
        <w:rPr>
          <w:rFonts w:ascii="宋体" w:hAnsi="宋体" w:eastAsia="宋体"/>
          <w:sz w:val="24"/>
        </w:rPr>
        <w:t>MARGARET O.HYDE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CLOCKS AND COMPASSES From Animal Migration to Space Travel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O.HYDE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本书出售、求购地址：https://www.jiaokey.com/book/detail/40032698.html</w:t>
      </w:r>
    </w:p>
    <w:p>
      <w:r>
        <w:t>更多相关图书推荐：https://www.jiaokey.com</w:t>
      </w:r>
    </w:p>
    <w:p>
      <w:r>
        <w:t>MARGARET O.HYDE 其他作品：https://www.jiaokey.com/tag/MARGARET O.HYDE.html</w:t>
      </w:r>
    </w:p>
    <w:p>
      <w:r>
        <w:t>关键词搜索：https://www.jiaokey.com/tag/ANIMAL CLOCKS AND COMPASSES From Animal Migration to Space Travel.html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