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Hormone Analysis</w:t>
      </w:r>
    </w:p>
    <w:p>
      <w:r>
        <w:rPr>
          <w:rFonts w:ascii="宋体" w:hAnsi="宋体" w:eastAsia="宋体"/>
          <w:sz w:val="24"/>
        </w:rPr>
        <w:t>ed. by Heinz Breuer ... [et al].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Hormone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Heinz Breuer ... [et al].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本书出售、求购地址：https://www.jiaokey.com/book/detail/40032525.html</w:t>
      </w:r>
    </w:p>
    <w:p>
      <w:r>
        <w:t>更多相关图书推荐：https://www.jiaokey.com</w:t>
      </w:r>
    </w:p>
    <w:p>
      <w:r>
        <w:t>ed. by Heinz Breuer ... [et al]. 其他作品：https://www.jiaokey.com/tag/ed. by Heinz Breuer ... [et al]..html</w:t>
      </w:r>
    </w:p>
    <w:p>
      <w:r>
        <w:t>John Wiley &amp; Sons 出版图书：https://www.jiaokey.com/tag/John Wiley &amp; Sons.html</w:t>
      </w:r>
    </w:p>
    <w:p>
      <w:r>
        <w:t>关键词搜索：https://www.jiaokey.com/tag/Methods of Hormone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