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书名：DNA cloning Volume Ⅱ a practical approach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总页数：245</w:t>
      </w:r>
    </w:p>
    <w:p>
      <w:r>
        <w:t>更多请访问教客网: www.jiaokey.com</w:t>
      </w:r>
    </w:p>
    <w:p>
      <w:r>
        <w:t>DNA cloning Volume Ⅱ a practical approach 评论地址：https://www.jiaokey.com/book/detail/40032473.html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